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1185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MS0061-01-2025-005342-54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президента РОО СМП ХМАО-ЮГРА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Руслана Анатольевича, </w:t>
      </w:r>
      <w:r>
        <w:rPr>
          <w:rStyle w:val="cat-UserDefinedgrp-22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президентом РОО СМП ХМАО-ЮГРА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пр.Мира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д.55/1 кв. 206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26166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РОО СМП 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РОО СМП 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Руслана Анатольевича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1185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10">
    <w:name w:val="cat-UserDefined grp-2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